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Veterinary Referral Form – Animal Chiropractic Services</w:t>
      </w:r>
    </w:p>
    <w:p>
      <w:pPr>
        <w:pStyle w:val="Heading1"/>
      </w:pPr>
      <w:r>
        <w:t>Referring Veterinarian Information</w:t>
      </w:r>
    </w:p>
    <w:p>
      <w:r>
        <w:t>Clinic Name:</w:t>
      </w:r>
    </w:p>
    <w:p>
      <w:r>
        <w:t>Veterinarian Name:</w:t>
      </w:r>
    </w:p>
    <w:p>
      <w:r>
        <w:t>Phone Number:</w:t>
      </w:r>
    </w:p>
    <w:p>
      <w:r>
        <w:t>Email:</w:t>
      </w:r>
    </w:p>
    <w:p>
      <w:pPr>
        <w:pStyle w:val="Heading1"/>
      </w:pPr>
      <w:r>
        <w:t>Client (Owner) Information</w:t>
      </w:r>
    </w:p>
    <w:p>
      <w:r>
        <w:t>Owner Name:</w:t>
      </w:r>
    </w:p>
    <w:p>
      <w:r>
        <w:t>Phone Number:</w:t>
      </w:r>
    </w:p>
    <w:p>
      <w:r>
        <w:t>Email:</w:t>
      </w:r>
    </w:p>
    <w:p>
      <w:pPr>
        <w:pStyle w:val="Heading1"/>
      </w:pPr>
      <w:r>
        <w:t>Patient (Animal) Information</w:t>
      </w:r>
    </w:p>
    <w:p>
      <w:r>
        <w:t>Animal Name:</w:t>
      </w:r>
    </w:p>
    <w:p>
      <w:r>
        <w:t>Species (Horse/Dog/Other):</w:t>
      </w:r>
    </w:p>
    <w:p>
      <w:r>
        <w:t>Breed:</w:t>
      </w:r>
    </w:p>
    <w:p>
      <w:r>
        <w:t>Age:</w:t>
      </w:r>
    </w:p>
    <w:p>
      <w:r>
        <w:t>Sex:</w:t>
      </w:r>
    </w:p>
    <w:p>
      <w:pPr>
        <w:pStyle w:val="Heading1"/>
      </w:pPr>
      <w:r>
        <w:t>Reason for Referral</w:t>
      </w:r>
    </w:p>
    <w:p>
      <w:r>
        <w:t>Lameness</w:t>
      </w:r>
    </w:p>
    <w:p>
      <w:r>
        <w:t>Performance Issues</w:t>
      </w:r>
    </w:p>
    <w:p>
      <w:r>
        <w:t>Back/Neck Pain</w:t>
      </w:r>
    </w:p>
    <w:p>
      <w:r>
        <w:t>Gait Abnormalities</w:t>
      </w:r>
    </w:p>
    <w:p>
      <w:r>
        <w:t>Behavioral Changes</w:t>
      </w:r>
    </w:p>
    <w:p>
      <w:r>
        <w:t>Maintenance/Wellness Care</w:t>
      </w:r>
    </w:p>
    <w:p>
      <w:r>
        <w:t>Other:</w:t>
      </w:r>
    </w:p>
    <w:p>
      <w:pPr>
        <w:pStyle w:val="Heading1"/>
      </w:pPr>
      <w:r>
        <w:t>Relevant Medical History / Notes</w:t>
      </w:r>
    </w:p>
    <w:p/>
    <w:p>
      <w:pPr>
        <w:pStyle w:val="Heading1"/>
      </w:pPr>
      <w:r>
        <w:t>Contraindications / Precautions</w:t>
      </w:r>
    </w:p>
    <w:p/>
    <w:p>
      <w:pPr>
        <w:pStyle w:val="Heading1"/>
      </w:pPr>
      <w:r>
        <w:t>Recent Diagnostics</w:t>
      </w:r>
    </w:p>
    <w:p>
      <w:r>
        <w:t>X-rays</w:t>
      </w:r>
    </w:p>
    <w:p>
      <w:r>
        <w:t>MRI</w:t>
      </w:r>
    </w:p>
    <w:p>
      <w:r>
        <w:t>Ultrasound</w:t>
      </w:r>
    </w:p>
    <w:p>
      <w:r>
        <w:t>Other:</w:t>
      </w:r>
    </w:p>
    <w:p>
      <w:r>
        <w:t>Findings:</w:t>
      </w:r>
    </w:p>
    <w:p>
      <w:pPr>
        <w:pStyle w:val="Heading1"/>
      </w:pPr>
      <w:r>
        <w:t>Veterinary Authorization</w:t>
      </w:r>
    </w:p>
    <w:p>
      <w:r>
        <w:t>I approve chiropractic evaluation and treatment for the above-named animal.</w:t>
      </w:r>
    </w:p>
    <w:p>
      <w:r>
        <w:t>Signature:</w:t>
      </w:r>
    </w:p>
    <w:p>
      <w:r>
        <w:t>Date:</w:t>
      </w:r>
    </w:p>
    <w:p>
      <w:pPr>
        <w:pStyle w:val="Heading1"/>
      </w:pPr>
      <w:r>
        <w:t>Chiropractor Information</w:t>
      </w:r>
    </w:p>
    <w:p>
      <w:r>
        <w:t>Doctor Name:</w:t>
      </w:r>
    </w:p>
    <w:p>
      <w:r>
        <w:t>Practice Name:</w:t>
      </w:r>
    </w:p>
    <w:p>
      <w:r>
        <w:t>Phone:</w:t>
      </w:r>
    </w:p>
    <w:p>
      <w:r>
        <w:t>Email:</w:t>
      </w:r>
    </w:p>
    <w:p>
      <w:pPr>
        <w:pStyle w:val="Heading1"/>
      </w:pPr>
      <w:r>
        <w:t>Disclaimer</w:t>
      </w:r>
    </w:p>
    <w:p>
      <w:r>
        <w:t>Animal chiropractic care is performed with veterinary authorization and is not a substitute for veterinary medical care.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